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Abstract Nouns Letter's B &amp;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Unclear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Visual appeal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Generous actions or donations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not having kindness or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 time you are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one's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Unclouded thought 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confusion and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Abstract Nouns Letter's B &amp; C</dc:title>
  <dcterms:created xsi:type="dcterms:W3CDTF">2021-10-11T00:11:52Z</dcterms:created>
  <dcterms:modified xsi:type="dcterms:W3CDTF">2021-10-11T00:11:52Z</dcterms:modified>
</cp:coreProperties>
</file>