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week    </w:t>
      </w:r>
      <w:r>
        <w:t xml:space="preserve">   day    </w:t>
      </w:r>
      <w:r>
        <w:t xml:space="preserve">   guitar    </w:t>
      </w:r>
      <w:r>
        <w:t xml:space="preserve">   banana    </w:t>
      </w:r>
      <w:r>
        <w:t xml:space="preserve">   shoe    </w:t>
      </w:r>
      <w:r>
        <w:t xml:space="preserve">   jumper    </w:t>
      </w:r>
      <w:r>
        <w:t xml:space="preserve">   clock    </w:t>
      </w:r>
      <w:r>
        <w:t xml:space="preserve">   people    </w:t>
      </w:r>
      <w:r>
        <w:t xml:space="preserve">   comuputer    </w:t>
      </w:r>
      <w:r>
        <w:t xml:space="preserve">   excursions    </w:t>
      </w:r>
      <w:r>
        <w:t xml:space="preserve">   films    </w:t>
      </w:r>
      <w:r>
        <w:t xml:space="preserve">   games    </w:t>
      </w:r>
      <w:r>
        <w:t xml:space="preserve">   help    </w:t>
      </w:r>
      <w:r>
        <w:t xml:space="preserve">   keyboard    </w:t>
      </w:r>
      <w:r>
        <w:t xml:space="preserve">   mouse    </w:t>
      </w:r>
      <w:r>
        <w:t xml:space="preserve">   music    </w:t>
      </w:r>
      <w:r>
        <w:t xml:space="preserve">   photos    </w:t>
      </w:r>
      <w:r>
        <w:t xml:space="preserve">   play    </w:t>
      </w:r>
      <w:r>
        <w:t xml:space="preserve">   printer    </w:t>
      </w:r>
      <w:r>
        <w:t xml:space="preserve">   screen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Vocabulary Review </dc:title>
  <dcterms:created xsi:type="dcterms:W3CDTF">2021-10-11T00:12:34Z</dcterms:created>
  <dcterms:modified xsi:type="dcterms:W3CDTF">2021-10-11T00:12:34Z</dcterms:modified>
</cp:coreProperties>
</file>