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3rd Grade Word Search (9/22/15)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accelerated    </w:t>
      </w:r>
      <w:r>
        <w:t xml:space="preserve">   barefooted    </w:t>
      </w:r>
      <w:r>
        <w:t xml:space="preserve">   bawling    </w:t>
      </w:r>
      <w:r>
        <w:t xml:space="preserve">   dinner    </w:t>
      </w:r>
      <w:r>
        <w:t xml:space="preserve">   discount    </w:t>
      </w:r>
      <w:r>
        <w:t xml:space="preserve">   downtown    </w:t>
      </w:r>
      <w:r>
        <w:t xml:space="preserve">   embarrassed    </w:t>
      </w:r>
      <w:r>
        <w:t xml:space="preserve">   fudge    </w:t>
      </w:r>
      <w:r>
        <w:t xml:space="preserve">   gotcha    </w:t>
      </w:r>
      <w:r>
        <w:t xml:space="preserve">   grocery    </w:t>
      </w:r>
      <w:r>
        <w:t xml:space="preserve">   gut    </w:t>
      </w:r>
      <w:r>
        <w:t xml:space="preserve">   loft    </w:t>
      </w:r>
      <w:r>
        <w:t xml:space="preserve">   mature    </w:t>
      </w:r>
      <w:r>
        <w:t xml:space="preserve">   perform    </w:t>
      </w:r>
      <w:r>
        <w:t xml:space="preserve">   punched    </w:t>
      </w:r>
      <w:r>
        <w:t xml:space="preserve">   sandals    </w:t>
      </w:r>
      <w:r>
        <w:t xml:space="preserve">   sniffing    </w:t>
      </w:r>
      <w:r>
        <w:t xml:space="preserve">   stroller    </w:t>
      </w:r>
      <w:r>
        <w:t xml:space="preserve">   subway    </w:t>
      </w:r>
      <w:r>
        <w:t xml:space="preserve">   toes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Grade Word Search (9/22/15)</dc:title>
  <dcterms:created xsi:type="dcterms:W3CDTF">2021-10-11T00:11:00Z</dcterms:created>
  <dcterms:modified xsi:type="dcterms:W3CDTF">2021-10-11T00:11:00Z</dcterms:modified>
</cp:coreProperties>
</file>