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3rd Quarter Math Project By Angel Duffey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Congrunet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Not a straight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Square Root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insert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middle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Linear equation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y=x+7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largest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person detached the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y-intercept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Multiplucation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Reflection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Two variables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input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Digits that go on forever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Non-linear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Extensive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be in harmony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Outlier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addition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rate of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 ending decimal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Fixed and well defined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Quotient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 review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Mode, range, mean, and median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(4)2=16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 of best fit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Line defining a points trend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Transversal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Two decreasing variables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Median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72= 7x7= 49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Terminating decimal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Ratio of variable differences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Positive association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Most occuring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Repeating decimal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The y coordinate of a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Negative association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Line between two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Quarter Math Project By Angel Duffey</dc:title>
  <dcterms:created xsi:type="dcterms:W3CDTF">2021-10-11T00:11:23Z</dcterms:created>
  <dcterms:modified xsi:type="dcterms:W3CDTF">2021-10-11T00:11:23Z</dcterms:modified>
</cp:coreProperties>
</file>