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term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by an individual or group that exercise absolute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Circumstances in which something is necessary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officials elected by the people to conduct affairs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group of people with the same political views, ideas, and beliefs who aim to gain political power in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acquires goods and services for personal, domestic, or household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in whihc goods and services or money are exchanged on a promise to pay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Desirable items which are usually expensive or difficult to obtain, inessential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money which an individual receives from work, investments or rental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quantity of goods which sellers are willing to offer for sale at a particular price at a given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loan granted to an individual for personal, family, or household use.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method by which candidates/parties are elected to parliament.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those actions or activities performed to satisfy consumer’s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voters in a specific geographical area who elect a representative.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by the highest social class, usually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in which a substantial proportion of the citizens participate in governing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those tangible products which consumers use to meet every day needs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and willingness of a consumer to buy a particular quantity of a good or service at a particular price at a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law passed by a country’s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term Exam Review</dc:title>
  <dcterms:created xsi:type="dcterms:W3CDTF">2021-10-11T00:12:13Z</dcterms:created>
  <dcterms:modified xsi:type="dcterms:W3CDTF">2021-10-11T00:12:13Z</dcterms:modified>
</cp:coreProperties>
</file>