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 MPW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Aleah    </w:t>
      </w:r>
      <w:r>
        <w:t xml:space="preserve">   Bronte    </w:t>
      </w:r>
      <w:r>
        <w:t xml:space="preserve">   Camie    </w:t>
      </w:r>
      <w:r>
        <w:t xml:space="preserve">   Coralie    </w:t>
      </w:r>
      <w:r>
        <w:t xml:space="preserve">   Eli    </w:t>
      </w:r>
      <w:r>
        <w:t xml:space="preserve">   Ella    </w:t>
      </w:r>
      <w:r>
        <w:t xml:space="preserve">   Ellena    </w:t>
      </w:r>
      <w:r>
        <w:t xml:space="preserve">   Ethan    </w:t>
      </w:r>
      <w:r>
        <w:t xml:space="preserve">   Fatima    </w:t>
      </w:r>
      <w:r>
        <w:t xml:space="preserve">   Harley    </w:t>
      </w:r>
      <w:r>
        <w:t xml:space="preserve">   Jacob    </w:t>
      </w:r>
      <w:r>
        <w:t xml:space="preserve">   James    </w:t>
      </w:r>
      <w:r>
        <w:t xml:space="preserve">   Jameson    </w:t>
      </w:r>
      <w:r>
        <w:t xml:space="preserve">   Katrina    </w:t>
      </w:r>
      <w:r>
        <w:t xml:space="preserve">   Lacey    </w:t>
      </w:r>
      <w:r>
        <w:t xml:space="preserve">   Lamar    </w:t>
      </w:r>
      <w:r>
        <w:t xml:space="preserve">   Laura    </w:t>
      </w:r>
      <w:r>
        <w:t xml:space="preserve">   Lauralie M    </w:t>
      </w:r>
      <w:r>
        <w:t xml:space="preserve">   Lauralie R    </w:t>
      </w:r>
      <w:r>
        <w:t xml:space="preserve">   Melly    </w:t>
      </w:r>
      <w:r>
        <w:t xml:space="preserve">   Nathan    </w:t>
      </w:r>
      <w:r>
        <w:t xml:space="preserve">   Nathaniel    </w:t>
      </w:r>
      <w:r>
        <w:t xml:space="preserve">   Rowan    </w:t>
      </w:r>
      <w:r>
        <w:t xml:space="preserve">   Soraya    </w:t>
      </w:r>
      <w:r>
        <w:t xml:space="preserve">   Wren    </w:t>
      </w:r>
      <w:r>
        <w:t xml:space="preserve">   Zeynab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MPW</dc:title>
  <dcterms:created xsi:type="dcterms:W3CDTF">2021-10-11T00:12:48Z</dcterms:created>
  <dcterms:modified xsi:type="dcterms:W3CDTF">2021-10-11T00:12:48Z</dcterms:modified>
</cp:coreProperties>
</file>