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color mixed with white to make it lighter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navy blue would be considered a ________ of 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ancient Egypt, pharaohs were buried in tombs hidden within these gigantic, triangular structures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Chinese New Year zodiac animals that is fictional; this animal represents power in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system of writing and reading of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oval plaque that had an ancient Egyptian pharaoh's name engraved on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color, but different tints and shades of that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of sinks in Mrs. Reyerson's art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tool used to carve into linoleum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color of the envelopes given with money inside during the Chinese New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circular design with a center that can be spiritual symbols in some cultures like Tibet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black substance that was painted around an ancient Egyptian to keep the sun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Grade</dc:title>
  <dcterms:created xsi:type="dcterms:W3CDTF">2021-10-11T00:14:26Z</dcterms:created>
  <dcterms:modified xsi:type="dcterms:W3CDTF">2021-10-11T00:14:26Z</dcterms:modified>
</cp:coreProperties>
</file>