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process of transforming.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fabricated for special situations to imitate the usual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manipulation of materials on an atomic or molecular scale to build microscopic devices.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lengthen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Serves as an original or generating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produced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practical application of knowledge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forceful overthrow of a government, or system, in favor of a new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producing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Industrial Revolution</dc:title>
  <dcterms:created xsi:type="dcterms:W3CDTF">2021-10-11T00:15:02Z</dcterms:created>
  <dcterms:modified xsi:type="dcterms:W3CDTF">2021-10-11T00:15:02Z</dcterms:modified>
</cp:coreProperties>
</file>