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nine week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C6H1206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wall around a plant cell.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see from the letters; Physical apperence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used by plants to make food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letters such as XX or 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unique part of each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beats recessive and always UPPERCASE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All organisms are composed of one or more cells. 2. Cells are the basic unit of life. 3. All cells come from preexisting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Prophase, Metaphase, Anaphase,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are 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Everything is perfect in a cell/organism to live/function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Always loses to dominant and always lowercase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chromosomes are getting thicker ready to split. Nucleus still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cell forms two new nuclei. 46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 flexible wall around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90% of a cells life is its cell function (doing its job, growth and DNA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only. Performs photosynthesis. Green!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organize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energy into and out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chromosomes line up in the middle. Nucleus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split chromosomes are pulled away from each other by spindles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functions of the cell. Like a brain. DNA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body cell makes a copy of itself (Asexual cell division)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Sexual reproduction (it takes two)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Respiration    </w:t>
      </w:r>
      <w:r>
        <w:t xml:space="preserve">   Glucose    </w:t>
      </w:r>
      <w:r>
        <w:t xml:space="preserve">   Photosynthesis    </w:t>
      </w:r>
      <w:r>
        <w:t xml:space="preserve">   Homeostasis    </w:t>
      </w:r>
      <w:r>
        <w:t xml:space="preserve">   Band-Aids     </w:t>
      </w:r>
      <w:r>
        <w:t xml:space="preserve">   Mitosis    </w:t>
      </w:r>
      <w:r>
        <w:t xml:space="preserve">   Interphase    </w:t>
      </w:r>
      <w:r>
        <w:t xml:space="preserve">   Chromosomes    </w:t>
      </w:r>
      <w:r>
        <w:t xml:space="preserve">   PMAT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Meiosis    </w:t>
      </w:r>
      <w:r>
        <w:t xml:space="preserve">   Homozigous    </w:t>
      </w:r>
      <w:r>
        <w:t xml:space="preserve">   Heterozygous    </w:t>
      </w:r>
      <w:r>
        <w:t xml:space="preserve">   Dominant    </w:t>
      </w:r>
      <w:r>
        <w:t xml:space="preserve">   Recessive    </w:t>
      </w:r>
      <w:r>
        <w:t xml:space="preserve">   Allele    </w:t>
      </w:r>
      <w:r>
        <w:t xml:space="preserve">   Genotype    </w:t>
      </w:r>
      <w:r>
        <w:t xml:space="preserve">   Phenotype    </w:t>
      </w:r>
      <w:r>
        <w:t xml:space="preserve">   Atom    </w:t>
      </w:r>
      <w:r>
        <w:t xml:space="preserve">   Cell Theory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nine week exam</dc:title>
  <dcterms:created xsi:type="dcterms:W3CDTF">2021-10-11T00:13:43Z</dcterms:created>
  <dcterms:modified xsi:type="dcterms:W3CDTF">2021-10-11T00:13:43Z</dcterms:modified>
</cp:coreProperties>
</file>