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50 could Accounts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Have all your workforce working on the same document at the same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amend the look of reports in excel -----------/---------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do you send mass e-mails to customers in business premium?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Take a picure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want to view your business performance on your phone?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have business premium already? no problem, just add an --------/------- in Zoura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talking point about uncertain times ahead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Get up and running in sage before April 2019 ---/--------------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can store any documents, pictures, presentations on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Save time on making sure your bank balances are correct ------/----/-----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cant make a meeting in another location, dont worry, just -----it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versions of 50Cloud are MTD ready?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50 could Accounts</dc:title>
  <dcterms:created xsi:type="dcterms:W3CDTF">2021-10-11T00:15:30Z</dcterms:created>
  <dcterms:modified xsi:type="dcterms:W3CDTF">2021-10-11T00:15:30Z</dcterms:modified>
</cp:coreProperties>
</file>