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50th Surprise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aloha    </w:t>
      </w:r>
      <w:r>
        <w:t xml:space="preserve">   amtrak    </w:t>
      </w:r>
      <w:r>
        <w:t xml:space="preserve">   beach    </w:t>
      </w:r>
      <w:r>
        <w:t xml:space="preserve">   birthday    </w:t>
      </w:r>
      <w:r>
        <w:t xml:space="preserve">   boyfriend    </w:t>
      </w:r>
      <w:r>
        <w:t xml:space="preserve">   brother    </w:t>
      </w:r>
      <w:r>
        <w:t xml:space="preserve">   california    </w:t>
      </w:r>
      <w:r>
        <w:t xml:space="preserve">   candy    </w:t>
      </w:r>
      <w:r>
        <w:t xml:space="preserve">   caring    </w:t>
      </w:r>
      <w:r>
        <w:t xml:space="preserve">   carnival    </w:t>
      </w:r>
      <w:r>
        <w:t xml:space="preserve">   chincoteague    </w:t>
      </w:r>
      <w:r>
        <w:t xml:space="preserve">   collared shirts    </w:t>
      </w:r>
      <w:r>
        <w:t xml:space="preserve">   dad    </w:t>
      </w:r>
      <w:r>
        <w:t xml:space="preserve">   denver    </w:t>
      </w:r>
      <w:r>
        <w:t xml:space="preserve">   family    </w:t>
      </w:r>
      <w:r>
        <w:t xml:space="preserve">   florida    </w:t>
      </w:r>
      <w:r>
        <w:t xml:space="preserve">   fun    </w:t>
      </w:r>
      <w:r>
        <w:t xml:space="preserve">   generous    </w:t>
      </w:r>
      <w:r>
        <w:t xml:space="preserve">   gmc    </w:t>
      </w:r>
      <w:r>
        <w:t xml:space="preserve">   hawaii    </w:t>
      </w:r>
      <w:r>
        <w:t xml:space="preserve">   humpback whales    </w:t>
      </w:r>
      <w:r>
        <w:t xml:space="preserve">   impractical jokers    </w:t>
      </w:r>
      <w:r>
        <w:t xml:space="preserve">   jerry    </w:t>
      </w:r>
      <w:r>
        <w:t xml:space="preserve">   justin    </w:t>
      </w:r>
      <w:r>
        <w:t xml:space="preserve">   lancaster    </w:t>
      </w:r>
      <w:r>
        <w:t xml:space="preserve">   lover    </w:t>
      </w:r>
      <w:r>
        <w:t xml:space="preserve">   loving    </w:t>
      </w:r>
      <w:r>
        <w:t xml:space="preserve">   mary    </w:t>
      </w:r>
      <w:r>
        <w:t xml:space="preserve">   maw    </w:t>
      </w:r>
      <w:r>
        <w:t xml:space="preserve">   mellow mushroom    </w:t>
      </w:r>
      <w:r>
        <w:t xml:space="preserve">   muriales    </w:t>
      </w:r>
      <w:r>
        <w:t xml:space="preserve">   ohio    </w:t>
      </w:r>
      <w:r>
        <w:t xml:space="preserve">   orcas    </w:t>
      </w:r>
      <w:r>
        <w:t xml:space="preserve">   oregon    </w:t>
      </w:r>
      <w:r>
        <w:t xml:space="preserve">   poconos    </w:t>
      </w:r>
      <w:r>
        <w:t xml:space="preserve">   pork chops    </w:t>
      </w:r>
      <w:r>
        <w:t xml:space="preserve">   punta cana    </w:t>
      </w:r>
      <w:r>
        <w:t xml:space="preserve">   road trip    </w:t>
      </w:r>
      <w:r>
        <w:t xml:space="preserve">   roast    </w:t>
      </w:r>
      <w:r>
        <w:t xml:space="preserve">   sarah    </w:t>
      </w:r>
      <w:r>
        <w:t xml:space="preserve">   sea world    </w:t>
      </w:r>
      <w:r>
        <w:t xml:space="preserve">   shorts    </w:t>
      </w:r>
      <w:r>
        <w:t xml:space="preserve">   st thomas    </w:t>
      </w:r>
      <w:r>
        <w:t xml:space="preserve">   tennessee    </w:t>
      </w:r>
      <w:r>
        <w:t xml:space="preserve">   thirteen    </w:t>
      </w:r>
      <w:r>
        <w:t xml:space="preserve">   tilted kilt    </w:t>
      </w:r>
      <w:r>
        <w:t xml:space="preserve">   truck    </w:t>
      </w:r>
      <w:r>
        <w:t xml:space="preserve">   virginia beach    </w:t>
      </w:r>
      <w:r>
        <w:t xml:space="preserve">   washington    </w:t>
      </w:r>
      <w:r>
        <w:t xml:space="preserve">   wildwood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50th Surprise</dc:title>
  <dcterms:created xsi:type="dcterms:W3CDTF">2021-10-11T00:14:38Z</dcterms:created>
  <dcterms:modified xsi:type="dcterms:W3CDTF">2021-10-11T00:14:38Z</dcterms:modified>
</cp:coreProperties>
</file>