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5/19/18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jackybo    </w:t>
      </w:r>
      <w:r>
        <w:t xml:space="preserve">   crocs    </w:t>
      </w:r>
      <w:r>
        <w:t xml:space="preserve">   bobo    </w:t>
      </w:r>
      <w:r>
        <w:t xml:space="preserve">   mickey    </w:t>
      </w:r>
      <w:r>
        <w:t xml:space="preserve">   ninemonths    </w:t>
      </w:r>
      <w:r>
        <w:t xml:space="preserve">   family    </w:t>
      </w:r>
      <w:r>
        <w:t xml:space="preserve">   presents    </w:t>
      </w:r>
      <w:r>
        <w:t xml:space="preserve">   happiness    </w:t>
      </w:r>
      <w:r>
        <w:t xml:space="preserve">   facetime    </w:t>
      </w:r>
      <w:r>
        <w:t xml:space="preserve">   yeastinfection    </w:t>
      </w:r>
      <w:r>
        <w:t xml:space="preserve">   anniversary    </w:t>
      </w:r>
      <w:r>
        <w:t xml:space="preserve">   birthday    </w:t>
      </w:r>
      <w:r>
        <w:t xml:space="preserve">   bubby    </w:t>
      </w:r>
      <w:r>
        <w:t xml:space="preserve">   college    </w:t>
      </w:r>
      <w:r>
        <w:t xml:space="preserve">   sandiego    </w:t>
      </w:r>
      <w:r>
        <w:t xml:space="preserve">   washington    </w:t>
      </w:r>
      <w:r>
        <w:t xml:space="preserve">   bebe    </w:t>
      </w:r>
      <w:r>
        <w:t xml:space="preserve">   lia    </w:t>
      </w:r>
      <w:r>
        <w:t xml:space="preserve">   jack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5/19/18</dc:title>
  <dcterms:created xsi:type="dcterms:W3CDTF">2021-10-12T13:50:14Z</dcterms:created>
  <dcterms:modified xsi:type="dcterms:W3CDTF">2021-10-12T13:50:14Z</dcterms:modified>
</cp:coreProperties>
</file>