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  5.2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energy is the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conversion in plant of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energy that has to do with height off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force is applied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converts chemical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hair dryer convert electrical energy to 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Potential energy that we use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rubber band is an example of ___________   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water has the least amount of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energy is when air particles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energy is the kinetic energy of movement of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_____ converts electrical energy to light and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5.2 word find</dc:title>
  <dcterms:created xsi:type="dcterms:W3CDTF">2021-10-11T00:15:42Z</dcterms:created>
  <dcterms:modified xsi:type="dcterms:W3CDTF">2021-10-11T00:15:42Z</dcterms:modified>
</cp:coreProperties>
</file>