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5 H/K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Melaku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Pitner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Desta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Spencer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Thomas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Hansberry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Thomas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McDermott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Lopez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Carney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Luksic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Science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Sowell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Religion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Melis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House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Eziashi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H/K</dc:title>
  <dcterms:created xsi:type="dcterms:W3CDTF">2021-10-11T00:14:29Z</dcterms:created>
  <dcterms:modified xsi:type="dcterms:W3CDTF">2021-10-11T00:14:29Z</dcterms:modified>
</cp:coreProperties>
</file>