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5th Grade Bilingual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</w:tbl>
    <w:p>
      <w:pPr>
        <w:pStyle w:val="WordBankMedium"/>
      </w:pPr>
      <w:r>
        <w:t xml:space="preserve">   BOOKS    </w:t>
      </w:r>
      <w:r>
        <w:t xml:space="preserve">   TEACHER    </w:t>
      </w:r>
      <w:r>
        <w:t xml:space="preserve">   MRS NUNEZ    </w:t>
      </w:r>
      <w:r>
        <w:t xml:space="preserve">   REAL MADRID    </w:t>
      </w:r>
      <w:r>
        <w:t xml:space="preserve">   BEACH    </w:t>
      </w:r>
      <w:r>
        <w:t xml:space="preserve">   SWIMMING    </w:t>
      </w:r>
      <w:r>
        <w:t xml:space="preserve">   MUSIC    </w:t>
      </w:r>
      <w:r>
        <w:t xml:space="preserve">   READING    </w:t>
      </w:r>
      <w:r>
        <w:t xml:space="preserve">   TRAVEL    </w:t>
      </w:r>
      <w:r>
        <w:t xml:space="preserve">   KNICK    </w:t>
      </w:r>
      <w:r>
        <w:t xml:space="preserve">   PATRIOTS    </w:t>
      </w:r>
      <w:r>
        <w:t xml:space="preserve">   FOOTBALL    </w:t>
      </w:r>
      <w:r>
        <w:t xml:space="preserve">   BASKETBALL    </w:t>
      </w:r>
      <w:r>
        <w:t xml:space="preserve">   BASEBALL    </w:t>
      </w:r>
      <w:r>
        <w:t xml:space="preserve">   PAMELA    </w:t>
      </w:r>
      <w:r>
        <w:t xml:space="preserve">   BRIANNA    </w:t>
      </w:r>
      <w:r>
        <w:t xml:space="preserve">   CESAR    </w:t>
      </w:r>
      <w:r>
        <w:t xml:space="preserve">   SERAYS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5th Grade Bilingual</dc:title>
  <dcterms:created xsi:type="dcterms:W3CDTF">2021-10-11T00:16:14Z</dcterms:created>
  <dcterms:modified xsi:type="dcterms:W3CDTF">2021-10-11T00:16:14Z</dcterms:modified>
</cp:coreProperties>
</file>