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TOTAL HAS MORE ADDED TO IT - SOMETHING MORE THAN WHAT YOU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OBJECTS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 SOMETHING OVER AND OVER THE SAME WAY EVERY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IS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affect of two objects rubbing against each 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an object moves - forward, back, North and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AFTER EFFECT ONCE SOMETHING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EXSISTENTANCE IS MEASURED AND TRACKED - THE PROGRESS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SOMETHING OR SOMEONE GOES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TAKES UP SPACE</w:t>
            </w:r>
          </w:p>
        </w:tc>
      </w:tr>
    </w:tbl>
    <w:p>
      <w:pPr>
        <w:pStyle w:val="WordBankSmall"/>
      </w:pPr>
      <w:r>
        <w:t xml:space="preserve">   DIRECTION    </w:t>
      </w:r>
      <w:r>
        <w:t xml:space="preserve">   FRICTION    </w:t>
      </w:r>
      <w:r>
        <w:t xml:space="preserve">   OBJECT    </w:t>
      </w:r>
      <w:r>
        <w:t xml:space="preserve">   AFFECT    </w:t>
      </w:r>
      <w:r>
        <w:t xml:space="preserve">   CONTACT    </w:t>
      </w:r>
      <w:r>
        <w:t xml:space="preserve">   MOVEMENT    </w:t>
      </w:r>
      <w:r>
        <w:t xml:space="preserve">   INCREASE    </w:t>
      </w:r>
      <w:r>
        <w:t xml:space="preserve">   CONSISTENT    </w:t>
      </w:r>
      <w:r>
        <w:t xml:space="preserve">   TIME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</dc:title>
  <dcterms:created xsi:type="dcterms:W3CDTF">2021-10-12T13:50:13Z</dcterms:created>
  <dcterms:modified xsi:type="dcterms:W3CDTF">2021-10-12T13:50:13Z</dcterms:modified>
</cp:coreProperties>
</file>