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6013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arcola    </w:t>
      </w:r>
      <w:r>
        <w:t xml:space="preserve">   arrowhead    </w:t>
      </w:r>
      <w:r>
        <w:t xml:space="preserve">   birthdays    </w:t>
      </w:r>
      <w:r>
        <w:t xml:space="preserve">   campperkiomy    </w:t>
      </w:r>
      <w:r>
        <w:t xml:space="preserve">   chubby    </w:t>
      </w:r>
      <w:r>
        <w:t xml:space="preserve">   drums    </w:t>
      </w:r>
      <w:r>
        <w:t xml:space="preserve">   floyd    </w:t>
      </w:r>
      <w:r>
        <w:t xml:space="preserve">   flute    </w:t>
      </w:r>
      <w:r>
        <w:t xml:space="preserve">   frisky    </w:t>
      </w:r>
      <w:r>
        <w:t xml:space="preserve">   genuardis    </w:t>
      </w:r>
      <w:r>
        <w:t xml:space="preserve">   isha    </w:t>
      </w:r>
      <w:r>
        <w:t xml:space="preserve">   jake    </w:t>
      </w:r>
      <w:r>
        <w:t xml:space="preserve">   markleyfarms    </w:t>
      </w:r>
      <w:r>
        <w:t xml:space="preserve">   maryclaire    </w:t>
      </w:r>
      <w:r>
        <w:t xml:space="preserve">   methacton    </w:t>
      </w:r>
      <w:r>
        <w:t xml:space="preserve">   mothersdayconcerts    </w:t>
      </w:r>
      <w:r>
        <w:t xml:space="preserve">   skippingstones    </w:t>
      </w:r>
      <w:r>
        <w:t xml:space="preserve">   squeak    </w:t>
      </w:r>
      <w:r>
        <w:t xml:space="preserve">   streethockey    </w:t>
      </w:r>
      <w:r>
        <w:t xml:space="preserve">   valley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6013 Memories</dc:title>
  <dcterms:created xsi:type="dcterms:W3CDTF">2021-10-11T00:18:00Z</dcterms:created>
  <dcterms:modified xsi:type="dcterms:W3CDTF">2021-10-11T00:18:00Z</dcterms:modified>
</cp:coreProperties>
</file>