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Science: 1st 9 Weeks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exerted on an area by weight of the air above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weather pattern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 of air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layer of Earth with the highest temperature and the most intense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rocky upper layer of Earth that contains continents and ocean basins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physical feature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path the Earth travels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of the atmosphere at a place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sun along with the planets and other bodies that travel around 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Earth's layer that creates its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ball of ice that orbits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body that orbits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scientist who studies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complete spin on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imaginary line that Earth spins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of attraction among 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Earth that is home for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blocking of the Sun's light that happens when Earth passes through the Moon's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tendency of a moving object to stay in motion at the same speed and in the same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Science: 1st 9 Weeks Review</dc:title>
  <dcterms:created xsi:type="dcterms:W3CDTF">2021-10-11T00:17:36Z</dcterms:created>
  <dcterms:modified xsi:type="dcterms:W3CDTF">2021-10-11T00:17:36Z</dcterms:modified>
</cp:coreProperties>
</file>