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6th History--Ch. 8.4-8.5 Review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Had two weeknesses--no power to tax &amp; no power to settle quarrels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Legislative brand of government  made up of two parts--Senate and House of Representatives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Agreement where England gave up her American colonies and any claims to the land east of the Mississipi.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plan for the new government that our country still follows today--the ______ of the United States.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man who did the most work at the Constitutional Convention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Where Washington's army spent a dreadful winter fighting hunger and cold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Where Cornwallis got trapped and surrendered his army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"I have not yet begun to fight!"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Branch of government that interprets the laws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Branch of government that enforces the laws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6th History--Ch. 8.4-8.5 Review</dc:title>
  <dcterms:created xsi:type="dcterms:W3CDTF">2021-10-11T00:18:38Z</dcterms:created>
  <dcterms:modified xsi:type="dcterms:W3CDTF">2021-10-11T00:18:38Z</dcterms:modified>
</cp:coreProperties>
</file>