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6th Science--Ch. 14 Central Nervous System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"little brain"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brain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column of nerve fibers protected by your backbone is the 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lobe that determines hearing, speech, and memory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lobe that interprets pain, touch, and temperature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helps to control your balance and muscle coordination; remembers how to do an activity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controls involuntary activities, the functions necessary for life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classifies sounds as speech, music or noise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lobe that tells your personality, alertness, reasoning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lobe that helps you to see, anything with the eye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6th Science--Ch. 14 Central Nervous System</dc:title>
  <dcterms:created xsi:type="dcterms:W3CDTF">2021-10-11T00:18:39Z</dcterms:created>
  <dcterms:modified xsi:type="dcterms:W3CDTF">2021-10-11T00:18:39Z</dcterms:modified>
</cp:coreProperties>
</file>