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6th science periodic table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element has Ag as its chemical symbol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name of element 25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name of element 13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horizontal rows of the periodic table are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Which element has K as its chemical symbol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vertical columns of the table are called 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elements that have properties of both metals and nonmetals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name of element 10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name of element 74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which element has Na as its chemical symbol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science periodic table</dc:title>
  <dcterms:created xsi:type="dcterms:W3CDTF">2021-10-11T00:18:44Z</dcterms:created>
  <dcterms:modified xsi:type="dcterms:W3CDTF">2021-10-11T00:18:44Z</dcterms:modified>
</cp:coreProperties>
</file>