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'The happiest place on Earth'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 Gates is the founder of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2019 AFL Premiers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Currency used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number used in a Sudoku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the 2020 Olympic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that won 'Best Picture' at 2020 Oscar's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 of 'Bad Guy'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Playwright who wrote 'Romeo and Juliet'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Tallest mountain in the world, Mount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Prime Minister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Swimming stroke that is named after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Toy Story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Australia's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Actor who voices Genie in 'Aladdin'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 CROSSWORD</dc:title>
  <dcterms:created xsi:type="dcterms:W3CDTF">2021-10-11T00:19:47Z</dcterms:created>
  <dcterms:modified xsi:type="dcterms:W3CDTF">2021-10-11T00:19:47Z</dcterms:modified>
</cp:coreProperties>
</file>