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WH - First Century 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Acts 18:1-3, this missionary couple were tentmakers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"learners"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church; means assembly, gathering, congregation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 churches allowed for some protection against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replaced Judas as an Apostle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"one sent"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Hosts were generally of means, or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church hostess was a prosperous businesswoman who sold luxurious fabric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Book of Acts, this many gathered in the Upper Room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known church buildings until after his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Philemon 2, he hosted a church in his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Symbolic act; also called Lord's Table or Lord's Supper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c. tradition is that children stay with _____ during worship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16:23 says his home was so large he could host the entire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early church patterned its worship service after that of the Jewish _____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"Christian" originated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c. congregations met in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WH - First Century Christianity </dc:title>
  <dcterms:created xsi:type="dcterms:W3CDTF">2021-10-29T03:47:58Z</dcterms:created>
  <dcterms:modified xsi:type="dcterms:W3CDTF">2021-10-29T03:47:58Z</dcterms:modified>
</cp:coreProperties>
</file>