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Spelling Bee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requires a lot of work 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very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pirate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measurement around the outside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things are exactly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someone sings a song to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jewelry you wear around your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you break something into different sections?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you called when you have millions of dollars?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something isn't important anymore?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used to describe things connected to sailing?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painting of someone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really hate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when there isn't a lot of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can speak a language almost perfectly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in outer space that has crashed into earth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Spelling Bee List</dc:title>
  <dcterms:created xsi:type="dcterms:W3CDTF">2021-10-11T00:20:07Z</dcterms:created>
  <dcterms:modified xsi:type="dcterms:W3CDTF">2021-10-11T00:20:07Z</dcterms:modified>
</cp:coreProperties>
</file>