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7th Grade Spelling Final Words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to make more or less familiar, aware, or conversant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liquefied by heat; in a state of fusion; melted: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to mislead by a false appearance or statement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large, vanlike, reuseable box for consolidating smaller crates or cartons into a single shipment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to emit air or breath suddenly, forcibly, and audibly through the nose and mouth by involuntary, spasmodic action.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 light vehicle on runners, usually open and generally horse-drawn, used especially for transporting persons over snow or ice.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laying open or subjecting to the action or influence of something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to feel grief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acting with or characterized by uncontrolled, strong, rough force: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an expert in science, especially one of the physical or natural sciences.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affected with, characterized by, or causing a depressing feeling of being alone; lonesome.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a place set apart to contain books, periodicals, and other material for reading, viewing, listening, study, or reference, as a room, set of rooms, or building where books may be read or borrowed.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to an unusual degree; very; extremely: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state or quality of being mean.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 certificate, tag, plate, etc., giving proof of such permission; official permit: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enlarged by or as by swelling; puffed up; tumid.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written acknowledgment of having received, or taken into one's possession, a specified amount of money, goods, etc.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the period during which a sovereign occupies the throne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Grade Spelling Final Words</dc:title>
  <dcterms:created xsi:type="dcterms:W3CDTF">2021-10-11T00:19:44Z</dcterms:created>
  <dcterms:modified xsi:type="dcterms:W3CDTF">2021-10-11T00:19:44Z</dcterms:modified>
</cp:coreProperties>
</file>