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7th Period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Alexis    </w:t>
      </w:r>
      <w:r>
        <w:t xml:space="preserve">   Andrea    </w:t>
      </w:r>
      <w:r>
        <w:t xml:space="preserve">   Anthony    </w:t>
      </w:r>
      <w:r>
        <w:t xml:space="preserve">   Ariana    </w:t>
      </w:r>
      <w:r>
        <w:t xml:space="preserve">   Aric    </w:t>
      </w:r>
      <w:r>
        <w:t xml:space="preserve">   Cadeziah    </w:t>
      </w:r>
      <w:r>
        <w:t xml:space="preserve">   Cannon    </w:t>
      </w:r>
      <w:r>
        <w:t xml:space="preserve">   Christopher    </w:t>
      </w:r>
      <w:r>
        <w:t xml:space="preserve">   Colin    </w:t>
      </w:r>
      <w:r>
        <w:t xml:space="preserve">   De'Monte    </w:t>
      </w:r>
      <w:r>
        <w:t xml:space="preserve">   Evan    </w:t>
      </w:r>
      <w:r>
        <w:t xml:space="preserve">   Gabriela    </w:t>
      </w:r>
      <w:r>
        <w:t xml:space="preserve">   Jalen    </w:t>
      </w:r>
      <w:r>
        <w:t xml:space="preserve">   Jasmine    </w:t>
      </w:r>
      <w:r>
        <w:t xml:space="preserve">   Jaylon    </w:t>
      </w:r>
      <w:r>
        <w:t xml:space="preserve">   Jeremy    </w:t>
      </w:r>
      <w:r>
        <w:t xml:space="preserve">   Lathan    </w:t>
      </w:r>
      <w:r>
        <w:t xml:space="preserve">   Lauren    </w:t>
      </w:r>
      <w:r>
        <w:t xml:space="preserve">   Logan    </w:t>
      </w:r>
      <w:r>
        <w:t xml:space="preserve">   Lorenzo    </w:t>
      </w:r>
      <w:r>
        <w:t xml:space="preserve">   Nathaniel    </w:t>
      </w:r>
      <w:r>
        <w:t xml:space="preserve">   Nikolas    </w:t>
      </w:r>
      <w:r>
        <w:t xml:space="preserve">   Schon    </w:t>
      </w:r>
      <w:r>
        <w:t xml:space="preserve">   Sydney Dickerson    </w:t>
      </w:r>
      <w:r>
        <w:t xml:space="preserve">   Tia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Period</dc:title>
  <dcterms:created xsi:type="dcterms:W3CDTF">2021-10-11T00:18:56Z</dcterms:created>
  <dcterms:modified xsi:type="dcterms:W3CDTF">2021-10-11T00:18:56Z</dcterms:modified>
</cp:coreProperties>
</file>