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Q2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one or more substances change to produce one or more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Overlapping food chains with different pathways for the flow of food energy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comprising all the biotic and abiotic factors in an area and all the interactions among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sugar composed of six carbon that is the preferred energy source for most cells; produced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particle of an element; made of electrons, protons,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that provide nourishment essential for growth and maintenance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such as bacteria and fungi that break down the remains of dead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factor; whether abiotic or biotic, that influences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result from the specific alleles carried by and individual.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during which plants convert radiant energy from the Sun to chemical energy; the reaction converts carbon dioxide and water into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must consume other organisms for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water; living in or near water or taking place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transform energy from the Sun and use carbon dioxide and water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or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takes part in and undergoes change during a reaction.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Q2 Vocabulary</dc:title>
  <dcterms:created xsi:type="dcterms:W3CDTF">2021-10-11T00:20:43Z</dcterms:created>
  <dcterms:modified xsi:type="dcterms:W3CDTF">2021-10-11T00:20:43Z</dcterms:modified>
</cp:coreProperties>
</file>