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8/30/2018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Pines are __________ to Michigan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word of motivation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Grant like playing ________ in Fortnite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lavender has a nice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 have a 104 degree temperature what do I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gray animal with horns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silencia is a magic spell for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stayed at  a ______________ at the Powerade Tournament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makes a web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get xrays to check for a _____________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to ________ your science jounrals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Squirrels like to eat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8/30/2018</dc:title>
  <dcterms:created xsi:type="dcterms:W3CDTF">2021-10-11T00:20:18Z</dcterms:created>
  <dcterms:modified xsi:type="dcterms:W3CDTF">2021-10-11T00:20:18Z</dcterms:modified>
</cp:coreProperties>
</file>