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8.8 Scramble</w:t>
      </w:r>
    </w:p>
    <w:p>
      <w:pPr>
        <w:pStyle w:val="Questions"/>
      </w:pPr>
      <w:r>
        <w:t xml:space="preserve">1. RACEMCCUITSN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VEIERSLTPUA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HEATESIT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HCANOR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SIANRHIOT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AEOUPQ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GEASIERD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FDRINNEEFTI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TAINPUCOOC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MMENESI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CIISDRUOLU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NAOAISNZLIRDUTTII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RETUMCOM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UMNIOFR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REEHNLCDIA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8.8 Scramble</dc:title>
  <dcterms:created xsi:type="dcterms:W3CDTF">2021-10-11T00:20:29Z</dcterms:created>
  <dcterms:modified xsi:type="dcterms:W3CDTF">2021-10-11T00:20:29Z</dcterms:modified>
</cp:coreProperties>
</file>