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8D2 Last Lesson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Legends on....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Lightest element in the periodic 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Element with the Symbol which matches up with the first two letters of Miss'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Has the chemical symbol Au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Your least favourite day of the week as you do not have science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Has the chemical symbol 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Sheet of muscle that helps expand the chest when you breath 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When a substance gains oxygen in a chemical reaction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name of Elijah's pet P.E. cone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correct spelling of my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My least favourite word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Very very cold. Miss is very protective of it. Type of alcohol. Used in DNA extraction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Jumps in puddles of lead on Venus, as opposed to muddy puddles on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powerhouse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Green pigment found in leaves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Force that acts upwards on boats and anything else in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Unit for mass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Differences between individuals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Man who came up with the first periodic 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Miss made using magnets and a battery and ignored you all and stared at her creation for a full lesson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8D2 Last Lesson Crossword</dc:title>
  <dcterms:created xsi:type="dcterms:W3CDTF">2021-10-11T00:21:24Z</dcterms:created>
  <dcterms:modified xsi:type="dcterms:W3CDTF">2021-10-11T00:21:24Z</dcterms:modified>
</cp:coreProperties>
</file>