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8pq - 18th March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orbit that stays fixed over a single point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calculate by multiplying Mass by Gravitational constant (10ms-2 on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devices that circulate above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Extension of a  s_______  is proportional to the force applied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exists between large objects eg:planets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measured in kilograms is the measure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given for the route taken by planets around the sun or a moon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large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units do we measure weight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 closest to the Sun</w:t>
            </w:r>
          </w:p>
        </w:tc>
      </w:tr>
    </w:tbl>
    <w:p>
      <w:pPr>
        <w:pStyle w:val="WordBankMedium"/>
      </w:pPr>
      <w:r>
        <w:t xml:space="preserve">   Mercury    </w:t>
      </w:r>
      <w:r>
        <w:t xml:space="preserve">   Newtons    </w:t>
      </w:r>
      <w:r>
        <w:t xml:space="preserve">   Satellite    </w:t>
      </w:r>
      <w:r>
        <w:t xml:space="preserve">   Saturn    </w:t>
      </w:r>
      <w:r>
        <w:t xml:space="preserve">   Gravity    </w:t>
      </w:r>
      <w:r>
        <w:t xml:space="preserve">   Orbit    </w:t>
      </w:r>
      <w:r>
        <w:t xml:space="preserve">   Spring    </w:t>
      </w:r>
      <w:r>
        <w:t xml:space="preserve">   Mass    </w:t>
      </w:r>
      <w:r>
        <w:t xml:space="preserve">   Weight    </w:t>
      </w:r>
      <w:r>
        <w:t xml:space="preserve">   Geostationary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8pq - 18th March 2020</dc:title>
  <dcterms:created xsi:type="dcterms:W3CDTF">2021-10-11T00:21:04Z</dcterms:created>
  <dcterms:modified xsi:type="dcterms:W3CDTF">2021-10-11T00:21:04Z</dcterms:modified>
</cp:coreProperties>
</file>