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normal body temp in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transferred from higher temp to a lower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particles move around fast 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good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motion of particles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equally spaced units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heat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heat by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materials that are not good conductors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Celsius, Fahrenheit, Kelvin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are constantly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particles "kind of" move around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kinetic energy of all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calories in food have how many calories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average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particles vibrate &amp; don't move alot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solids    </w:t>
      </w:r>
      <w:r>
        <w:t xml:space="preserve">   liquids    </w:t>
      </w:r>
      <w:r>
        <w:t xml:space="preserve">   Gasses    </w:t>
      </w:r>
      <w:r>
        <w:t xml:space="preserve">   kinetictheoryofmatter    </w:t>
      </w:r>
      <w:r>
        <w:t xml:space="preserve">   temperature    </w:t>
      </w:r>
      <w:r>
        <w:t xml:space="preserve">   absolutezero    </w:t>
      </w:r>
      <w:r>
        <w:t xml:space="preserve">   degrees    </w:t>
      </w:r>
      <w:r>
        <w:t xml:space="preserve">   common temperature scales    </w:t>
      </w:r>
      <w:r>
        <w:t xml:space="preserve">   ninetyeightpointsix    </w:t>
      </w:r>
      <w:r>
        <w:t xml:space="preserve">   thermalenergy    </w:t>
      </w:r>
      <w:r>
        <w:t xml:space="preserve">   HEAT    </w:t>
      </w:r>
      <w:r>
        <w:t xml:space="preserve">   onethousand    </w:t>
      </w:r>
      <w:r>
        <w:t xml:space="preserve">   conduction    </w:t>
      </w:r>
      <w:r>
        <w:t xml:space="preserve">   metals    </w:t>
      </w:r>
      <w:r>
        <w:t xml:space="preserve">   insulators    </w:t>
      </w:r>
      <w:r>
        <w:t xml:space="preserve">   convection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Grade!!</dc:title>
  <dcterms:created xsi:type="dcterms:W3CDTF">2021-10-11T00:22:21Z</dcterms:created>
  <dcterms:modified xsi:type="dcterms:W3CDTF">2021-10-11T00:22:21Z</dcterms:modified>
</cp:coreProperties>
</file>