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Grade Algebra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intersects two or more lines or different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ratio that compares the change in the y-coordinates of a graph to change the x-coordinates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over the square root of 81 = 27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5- (-3) = 1/5 over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 with a exponent of -2 x 9 with a exponent of 2= 9 with a exponent of postive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comparison of two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symbol 3 over the squre root symbol represents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lines meet at a certain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way to abbrevaite very large or very small numbers using the powers of 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 over 2 =y2,x=21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3,8,11,13,20 these data points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sqaure root symbol represents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y=2x+5 is a written from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writen form (y-y1)=m(x-x1)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side of a right triangle ,opposite the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transformation that changes the size of a figure , not the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angle of a polygon and its vertex is formed by two sides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 with a exponent of 2 x 7 with a exponent of 3= 7 with a exponent of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turn of a figure around a fixed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2*=0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Algebra </dc:title>
  <dcterms:created xsi:type="dcterms:W3CDTF">2021-10-11T00:19:45Z</dcterms:created>
  <dcterms:modified xsi:type="dcterms:W3CDTF">2021-10-11T00:19:45Z</dcterms:modified>
</cp:coreProperties>
</file>