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8th Grade Final Review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light waves are bent due to a change in medium.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you start with before a chemcial reaction.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True or False. Adding salt to water decreases the boiling point.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Speed of sound is fastest in a 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As temperature increases, so does _________________ _________________.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This increases frictional force.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end of a river is called an 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Sound is what type of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Sun heating water and it changing into water vapor.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known as the amount of energy needed to raise 1 g. of a substance 1 degree?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Units used to measure wavelength.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can you add to water to lower the freezing point?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direction does frictional force always move in relation to the movement of an object?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Any form of water that falls from the sky?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If you add a battery to a circuit, wht will increase?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only light we can see.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order does visible light take?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If wavelenth is short then frequency is___________?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Precipitation always follows land by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True or False. Surface area has no effect on frictional force.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Grade Final Review </dc:title>
  <dcterms:created xsi:type="dcterms:W3CDTF">2021-10-11T00:21:06Z</dcterms:created>
  <dcterms:modified xsi:type="dcterms:W3CDTF">2021-10-11T00:21:06Z</dcterms:modified>
</cp:coreProperties>
</file>