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Vocabulary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NOVICE    </w:t>
      </w:r>
      <w:r>
        <w:t xml:space="preserve">   NARRATE    </w:t>
      </w:r>
      <w:r>
        <w:t xml:space="preserve">   MERGE    </w:t>
      </w:r>
      <w:r>
        <w:t xml:space="preserve">   INTERROGATE    </w:t>
      </w:r>
      <w:r>
        <w:t xml:space="preserve">   GENERATION    </w:t>
      </w:r>
      <w:r>
        <w:t xml:space="preserve">   EVIDENCE    </w:t>
      </w:r>
      <w:r>
        <w:t xml:space="preserve">   ASSIMILATE    </w:t>
      </w:r>
      <w:r>
        <w:t xml:space="preserve">   PLAGIARIZE    </w:t>
      </w:r>
      <w:r>
        <w:t xml:space="preserve">   BOYCOTT    </w:t>
      </w:r>
      <w:r>
        <w:t xml:space="preserve">   REBEL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Vocabulary (1)</dc:title>
  <dcterms:created xsi:type="dcterms:W3CDTF">2021-10-11T00:22:30Z</dcterms:created>
  <dcterms:modified xsi:type="dcterms:W3CDTF">2021-10-11T00:22:30Z</dcterms:modified>
</cp:coreProperties>
</file>