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Word scramble</w:t>
      </w:r>
    </w:p>
    <w:p>
      <w:pPr>
        <w:pStyle w:val="Questions"/>
      </w:pPr>
      <w:r>
        <w:t xml:space="preserve">1. CMOATI REMBNU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RNPOTO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ETRUNNO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OTEMYESCS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OLGBIYO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SECLUNU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RYEP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IATPEARS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SRIUV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LESLC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DEPES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ROLANEECICAT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ETNWON LWA OF IATINER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CRFOE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CRMSTEYIH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YLIOTCEV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ICTIDOONARHM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AND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Word scramble</dc:title>
  <dcterms:created xsi:type="dcterms:W3CDTF">2021-10-11T00:21:20Z</dcterms:created>
  <dcterms:modified xsi:type="dcterms:W3CDTF">2021-10-11T00:21:20Z</dcterms:modified>
</cp:coreProperties>
</file>