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scarce    </w:t>
      </w:r>
      <w:r>
        <w:t xml:space="preserve">   lurk    </w:t>
      </w:r>
      <w:r>
        <w:t xml:space="preserve">   dilapidated    </w:t>
      </w:r>
      <w:r>
        <w:t xml:space="preserve">   salutation    </w:t>
      </w:r>
      <w:r>
        <w:t xml:space="preserve">   hinsight    </w:t>
      </w:r>
      <w:r>
        <w:t xml:space="preserve">   infatuated    </w:t>
      </w:r>
      <w:r>
        <w:t xml:space="preserve">   malnutrition    </w:t>
      </w:r>
      <w:r>
        <w:t xml:space="preserve">   bonanza    </w:t>
      </w:r>
      <w:r>
        <w:t xml:space="preserve">   surmise    </w:t>
      </w:r>
      <w:r>
        <w:t xml:space="preserve">   Plagiarism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Vocabulary week 1</dc:title>
  <dcterms:created xsi:type="dcterms:W3CDTF">2021-10-11T00:21:56Z</dcterms:created>
  <dcterms:modified xsi:type="dcterms:W3CDTF">2021-10-11T00:21:56Z</dcterms:modified>
</cp:coreProperties>
</file>