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site of cellular respiration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food that helps in tissue repair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particle located in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type of electrons on the outer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mass of a substance to the volume of the substance (mass/volume)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nonliving, disease-causing pathogen that uses the materials inside cells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atoms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substances to easily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 that helps an animal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Technology that uses living processes to make advancements in the areas of health, medicine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vertical movement of deep water up to the surface bringing up nutrients from the deep ocean allowing animals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lives in or on another organism (its host) and benefits by deriving nutrients at the hosts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method for preventing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that has spread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where freshwater and saltwater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food made my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vertical column in the periodic table of the elements that have similar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</dc:title>
  <dcterms:created xsi:type="dcterms:W3CDTF">2021-10-11T00:21:46Z</dcterms:created>
  <dcterms:modified xsi:type="dcterms:W3CDTF">2021-10-11T00:21:46Z</dcterms:modified>
</cp:coreProperties>
</file>