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decisions that you have to think about but not study or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a negative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I can retire with full Social Security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steps to the decision 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federal insurance program for when you retire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 transfers you to another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houshold tasks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time available for ease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decisions that are routine, and never have to be thought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in which nursing home care costs the most on 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weekly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decisions that you have to ask questions, research and read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parts you play today and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points taken if you are 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decisions that you have to ask others about and think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unit 1</dc:title>
  <dcterms:created xsi:type="dcterms:W3CDTF">2021-10-11T00:21:59Z</dcterms:created>
  <dcterms:modified xsi:type="dcterms:W3CDTF">2021-10-11T00:21:59Z</dcterms:modified>
</cp:coreProperties>
</file>