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90 Degrees and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Dreams    </w:t>
      </w:r>
      <w:r>
        <w:t xml:space="preserve">   Goal    </w:t>
      </w:r>
      <w:r>
        <w:t xml:space="preserve">   How    </w:t>
      </w:r>
      <w:r>
        <w:t xml:space="preserve">   Team    </w:t>
      </w:r>
      <w:r>
        <w:t xml:space="preserve">   Juvenile    </w:t>
      </w:r>
      <w:r>
        <w:t xml:space="preserve">   Justice    </w:t>
      </w:r>
      <w:r>
        <w:t xml:space="preserve">   Hawk    </w:t>
      </w:r>
      <w:r>
        <w:t xml:space="preserve">   Pitt    </w:t>
      </w:r>
      <w:r>
        <w:t xml:space="preserve">   Samual    </w:t>
      </w:r>
      <w:r>
        <w:t xml:space="preserve">   Kris    </w:t>
      </w:r>
      <w:r>
        <w:t xml:space="preserve">   Bus    </w:t>
      </w:r>
      <w:r>
        <w:t xml:space="preserve">   Kristy    </w:t>
      </w:r>
      <w:r>
        <w:t xml:space="preserve">   Classroom    </w:t>
      </w:r>
      <w:r>
        <w:t xml:space="preserve">   Movie    </w:t>
      </w:r>
      <w:r>
        <w:t xml:space="preserve">   Study    </w:t>
      </w:r>
      <w:r>
        <w:t xml:space="preserve">   Certificate    </w:t>
      </w:r>
      <w:r>
        <w:t xml:space="preserve">   Job    </w:t>
      </w:r>
      <w:r>
        <w:t xml:space="preserve">   TAFE    </w:t>
      </w:r>
      <w:r>
        <w:t xml:space="preserve">   Career    </w:t>
      </w:r>
      <w:r>
        <w:t xml:space="preserve">   Money    </w:t>
      </w:r>
      <w:r>
        <w:t xml:space="preserve">   Louis    </w:t>
      </w:r>
      <w:r>
        <w:t xml:space="preserve">   Teleisha    </w:t>
      </w:r>
      <w:r>
        <w:t xml:space="preserve">   Brendon    </w:t>
      </w:r>
      <w:r>
        <w:t xml:space="preserve">   Kieda    </w:t>
      </w:r>
      <w:r>
        <w:t xml:space="preserve">   Alliyah    </w:t>
      </w:r>
      <w:r>
        <w:t xml:space="preserve">   Izabella    </w:t>
      </w:r>
      <w:r>
        <w:t xml:space="preserve">   Shauntay    </w:t>
      </w:r>
      <w:r>
        <w:t xml:space="preserve">   Tahlia    </w:t>
      </w:r>
      <w:r>
        <w:t xml:space="preserve">   Tykel    </w:t>
      </w:r>
      <w:r>
        <w:t xml:space="preserve">   Matthew    </w:t>
      </w:r>
      <w:r>
        <w:t xml:space="preserve">   Amyra    </w:t>
      </w:r>
      <w:r>
        <w:t xml:space="preserve">   Taj    </w:t>
      </w:r>
      <w:r>
        <w:t xml:space="preserve">   Degan    </w:t>
      </w:r>
      <w:r>
        <w:t xml:space="preserve">   Jason    </w:t>
      </w:r>
      <w:r>
        <w:t xml:space="preserve">   Kelvin    </w:t>
      </w:r>
      <w:r>
        <w:t xml:space="preserve">   Tahleeha    </w:t>
      </w:r>
      <w:r>
        <w:t xml:space="preserve">   Tinkerbell    </w:t>
      </w:r>
      <w:r>
        <w:t xml:space="preserve">   Bluey    </w:t>
      </w:r>
      <w:r>
        <w:t xml:space="preserve">   Sahmi    </w:t>
      </w:r>
      <w:r>
        <w:t xml:space="preserve">   Nagla    </w:t>
      </w:r>
      <w:r>
        <w:t xml:space="preserve">   Di    </w:t>
      </w:r>
      <w:r>
        <w:t xml:space="preserve">   Byron    </w:t>
      </w:r>
      <w:r>
        <w:t xml:space="preserve">   Pauleen    </w:t>
      </w:r>
      <w:r>
        <w:t xml:space="preserve">   Tony    </w:t>
      </w:r>
      <w:r>
        <w:t xml:space="preserve">   McKai    </w:t>
      </w:r>
      <w:r>
        <w:t xml:space="preserve">   Corporation    </w:t>
      </w:r>
      <w:r>
        <w:t xml:space="preserve">   Aboriginal    </w:t>
      </w:r>
      <w:r>
        <w:t xml:space="preserve">   Breakaway    </w:t>
      </w:r>
      <w:r>
        <w:t xml:space="preserve">   Koby    </w:t>
      </w:r>
      <w:r>
        <w:t xml:space="preserve">   Lidia    </w:t>
      </w:r>
      <w:r>
        <w:t xml:space="preserve">   Mim    </w:t>
      </w:r>
      <w:r>
        <w:t xml:space="preserve">   Nan Karen    </w:t>
      </w:r>
      <w:r>
        <w:t xml:space="preserve">   Hanni    </w:t>
      </w:r>
      <w:r>
        <w:t xml:space="preserve">   Pop Max    </w:t>
      </w:r>
      <w:r>
        <w:t xml:space="preserve">   Arnie    </w:t>
      </w:r>
      <w:r>
        <w:t xml:space="preserve">   Sharon    </w:t>
      </w:r>
      <w:r>
        <w:t xml:space="preserve">   Renee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 Degrees and Beyond</dc:title>
  <dcterms:created xsi:type="dcterms:W3CDTF">2021-10-12T13:50:38Z</dcterms:created>
  <dcterms:modified xsi:type="dcterms:W3CDTF">2021-10-12T13:50:38Z</dcterms:modified>
</cp:coreProperties>
</file>