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9/10 GEO - Chapter 2 - Study Guide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Deep cracks in the earth's surface; land has moved in different directions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Part of the earth as God divided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Grasslands with fertile, hard soil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type of precipitation caused by mountains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Nutrient-rich soil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process of evaporation, condensation, and precipitation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Massive-scale rapid erosion helped form this (2)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Arms of the ocean, partially enclosed by land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Pines and firs grow here (2)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Water vapor turns liquid or solid water within clouds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Four ways to compare rivers: length, discharge, drainage areas, and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Contains a distinct population of plants and animals that live together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North America's largest lake (2)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liquid or solid water falls to the ground as rain, sleet, hail, or snow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Natural removal of small pieces of rock or soil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liquid water turns to water vapor and rises into the atmosphere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_____ waters softened the surface of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Term for the breakdown of rocks by various means (e.g. thawing)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spinning of the earth on its axis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earth's journey around the sun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9/10 GEO - Chapter 2 - Study Guide </dc:title>
  <dcterms:created xsi:type="dcterms:W3CDTF">2021-10-11T00:22:02Z</dcterms:created>
  <dcterms:modified xsi:type="dcterms:W3CDTF">2021-10-11T00:22:02Z</dcterms:modified>
</cp:coreProperties>
</file>