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9D-SCI-KN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glassware used for mixing.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space a liquid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study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mass an object has per a certain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study of matter and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scientific study of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dissolve.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physical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study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table 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separating solid from liquid through straining.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glassware used to hold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convex or concave surface of liquid caused by tension from a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weight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scientific study of plants.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9D-SCI-KN</dc:title>
  <dcterms:created xsi:type="dcterms:W3CDTF">2021-10-11T00:21:43Z</dcterms:created>
  <dcterms:modified xsi:type="dcterms:W3CDTF">2021-10-11T00:21:43Z</dcterms:modified>
</cp:coreProperties>
</file>