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AAA Welcome 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Brayden    </w:t>
      </w:r>
      <w:r>
        <w:t xml:space="preserve">   Chasan    </w:t>
      </w:r>
      <w:r>
        <w:t xml:space="preserve">   Daizha    </w:t>
      </w:r>
      <w:r>
        <w:t xml:space="preserve">   Travielle    </w:t>
      </w:r>
      <w:r>
        <w:t xml:space="preserve">   Kiearre    </w:t>
      </w:r>
      <w:r>
        <w:t xml:space="preserve">   Demarco    </w:t>
      </w:r>
      <w:r>
        <w:t xml:space="preserve">   Mikayla    </w:t>
      </w:r>
      <w:r>
        <w:t xml:space="preserve">   Jeremiah    </w:t>
      </w:r>
      <w:r>
        <w:t xml:space="preserve">   Tiontae    </w:t>
      </w:r>
      <w:r>
        <w:t xml:space="preserve">   Al    </w:t>
      </w:r>
      <w:r>
        <w:t xml:space="preserve">   Amirah    </w:t>
      </w:r>
      <w:r>
        <w:t xml:space="preserve">   Kheshon    </w:t>
      </w:r>
      <w:r>
        <w:t xml:space="preserve">   Deaunte    </w:t>
      </w:r>
      <w:r>
        <w:t xml:space="preserve">   Joshua    </w:t>
      </w:r>
      <w:r>
        <w:t xml:space="preserve">   Joseph    </w:t>
      </w:r>
      <w:r>
        <w:t xml:space="preserve">   Deandre    </w:t>
      </w:r>
      <w:r>
        <w:t xml:space="preserve">   Trevoni    </w:t>
      </w:r>
      <w:r>
        <w:t xml:space="preserve">   Basir    </w:t>
      </w:r>
      <w:r>
        <w:t xml:space="preserve">   Davione    </w:t>
      </w:r>
      <w:r>
        <w:t xml:space="preserve">   Janace    </w:t>
      </w:r>
      <w:r>
        <w:t xml:space="preserve">   Shaun    </w:t>
      </w:r>
      <w:r>
        <w:t xml:space="preserve">   Francois    </w:t>
      </w:r>
      <w:r>
        <w:t xml:space="preserve">   Santana    </w:t>
      </w:r>
      <w:r>
        <w:t xml:space="preserve">   Javon    </w:t>
      </w:r>
      <w:r>
        <w:t xml:space="preserve">   Khristopher    </w:t>
      </w:r>
      <w:r>
        <w:t xml:space="preserve">   Cortez    </w:t>
      </w:r>
      <w:r>
        <w:t xml:space="preserve">   Janet    </w:t>
      </w:r>
      <w:r>
        <w:t xml:space="preserve">   Herviance    </w:t>
      </w:r>
      <w:r>
        <w:t xml:space="preserve">   Matthew    </w:t>
      </w:r>
      <w:r>
        <w:t xml:space="preserve">   Bredan    </w:t>
      </w:r>
      <w:r>
        <w:t xml:space="preserve">   Jason    </w:t>
      </w:r>
      <w:r>
        <w:t xml:space="preserve">   Khamari    </w:t>
      </w:r>
      <w:r>
        <w:t xml:space="preserve">   Esperanaza    </w:t>
      </w:r>
      <w:r>
        <w:t xml:space="preserve">   Michael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 Welcome back</dc:title>
  <dcterms:created xsi:type="dcterms:W3CDTF">2021-10-11T00:28:04Z</dcterms:created>
  <dcterms:modified xsi:type="dcterms:W3CDTF">2021-10-11T00:28:04Z</dcterms:modified>
</cp:coreProperties>
</file>