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used to point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name for a common internet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computer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operating system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Acronym used for electronic static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connect two computers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that infiltrate's networks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mimic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Ensuring safe keeping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used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identify safety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many values on a single 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 Crossword #1</dc:title>
  <dcterms:created xsi:type="dcterms:W3CDTF">2021-10-11T00:30:24Z</dcterms:created>
  <dcterms:modified xsi:type="dcterms:W3CDTF">2021-10-11T00:30:24Z</dcterms:modified>
</cp:coreProperties>
</file>