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 code - Word Scrabble</w:t>
      </w:r>
    </w:p>
    <w:p>
      <w:pPr>
        <w:pStyle w:val="Questions"/>
      </w:pPr>
      <w:r>
        <w:t xml:space="preserve">1. MHGTI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OICTEBEVJ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ELEESAR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FARUSEC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EYKO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IURSCC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DGAMEA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YSOERDT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TIOUDNAEC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EENIYHRVTG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code - Word Scrabble</dc:title>
  <dcterms:created xsi:type="dcterms:W3CDTF">2021-10-11T00:29:42Z</dcterms:created>
  <dcterms:modified xsi:type="dcterms:W3CDTF">2021-10-11T00:29:42Z</dcterms:modified>
</cp:coreProperties>
</file>