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 Puzzler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CrCl where renal dosing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Southernmost PN Urgent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N in INR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Dr. Scaria's preferred form of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are responsible for doing all your abnormals up to this long before the end of your shift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Medication for heart rhythm control that significantly affects INR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this occurs when patient's INR is in therapeutic range, the range is increased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Hour of daily huddle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Standard daily dose for prophylactic Lovenox (number mg)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LMWH not recommended for peri-operative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mg size Lovenox syringe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dental procedure for which you do not need to hold warfarin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dose reduction to consider with patients starting sulfamethoxazole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Park Nicollet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day of the week in a grid for patient with a regular weekly 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Risk category of CHADS2=3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Fruit eaten at Thanksgiving that may raise INR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 Puzzler</dc:title>
  <dcterms:created xsi:type="dcterms:W3CDTF">2021-10-11T00:32:01Z</dcterms:created>
  <dcterms:modified xsi:type="dcterms:W3CDTF">2021-10-11T00:32:01Z</dcterms:modified>
</cp:coreProperties>
</file>