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PRIMCO DENE    </w:t>
      </w:r>
      <w:r>
        <w:t xml:space="preserve">   SPONSOR    </w:t>
      </w:r>
      <w:r>
        <w:t xml:space="preserve">   MAKOKIS    </w:t>
      </w:r>
      <w:r>
        <w:t xml:space="preserve">   ALBERT YELLOWKNEE    </w:t>
      </w:r>
      <w:r>
        <w:t xml:space="preserve">   CFAR    </w:t>
      </w:r>
      <w:r>
        <w:t xml:space="preserve">   CURRENT    </w:t>
      </w:r>
      <w:r>
        <w:t xml:space="preserve">   DIANA STEINHAUER    </w:t>
      </w:r>
      <w:r>
        <w:t xml:space="preserve">   ECONOMIC DEVELOPMENT    </w:t>
      </w:r>
      <w:r>
        <w:t xml:space="preserve">   EDWIN YELLOWBIRD    </w:t>
      </w:r>
      <w:r>
        <w:t xml:space="preserve">   ELDER    </w:t>
      </w:r>
      <w:r>
        <w:t xml:space="preserve">   ENVIRONMENT AND LIVELIHOOD    </w:t>
      </w:r>
      <w:r>
        <w:t xml:space="preserve">   GARY BOSGOED    </w:t>
      </w:r>
      <w:r>
        <w:t xml:space="preserve">   GOVERNMENT    </w:t>
      </w:r>
      <w:r>
        <w:t xml:space="preserve">   HISTORY AND WORLDVIEW    </w:t>
      </w:r>
      <w:r>
        <w:t xml:space="preserve">   JASPER    </w:t>
      </w:r>
      <w:r>
        <w:t xml:space="preserve">   JIMMY OCHIESE    </w:t>
      </w:r>
      <w:r>
        <w:t xml:space="preserve">   LAND    </w:t>
      </w:r>
      <w:r>
        <w:t xml:space="preserve">   LAND BASED    </w:t>
      </w:r>
      <w:r>
        <w:t xml:space="preserve">   LAW    </w:t>
      </w:r>
      <w:r>
        <w:t xml:space="preserve">   NEGOTIATION PREPAREDNESS    </w:t>
      </w:r>
      <w:r>
        <w:t xml:space="preserve">   NICE SHIRT    </w:t>
      </w:r>
      <w:r>
        <w:t xml:space="preserve">   ORGANIZATIONAL CULTURE    </w:t>
      </w:r>
      <w:r>
        <w:t xml:space="preserve">   OSKIPIYOS    </w:t>
      </w:r>
      <w:r>
        <w:t xml:space="preserve">   PARTNERSHIP    </w:t>
      </w:r>
      <w:r>
        <w:t xml:space="preserve">   PRAYER    </w:t>
      </w:r>
      <w:r>
        <w:t xml:space="preserve">   PROTOCOL    </w:t>
      </w:r>
      <w:r>
        <w:t xml:space="preserve">   SMUDGE    </w:t>
      </w:r>
      <w:r>
        <w:t xml:space="preserve">   SYLVIA MCADAM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ACIR</dc:title>
  <dcterms:created xsi:type="dcterms:W3CDTF">2021-10-11T00:34:00Z</dcterms:created>
  <dcterms:modified xsi:type="dcterms:W3CDTF">2021-10-11T00:34:00Z</dcterms:modified>
</cp:coreProperties>
</file>