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trait that helps an organnism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group of similar organisms that can mate with each other and produce fertile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by which indiviauals that are better adapted to thier enviroment are more likley to survive and reproduce than other members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well 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any diffence between indivduals of the same species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 preserved remains or traces of an organism that lived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millions of years sediments harden and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 fossil that water soaks into changeing them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change in a species over time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hapens when no members of that species are still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millons of fossils that scientists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somtims when molds are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hollow space in sediment in the shape of an organism or part of an organism is called</w:t>
            </w:r>
          </w:p>
        </w:tc>
      </w:tr>
    </w:tbl>
    <w:p>
      <w:pPr>
        <w:pStyle w:val="WordBankMedium"/>
      </w:pPr>
      <w:r>
        <w:t xml:space="preserve">   species    </w:t>
      </w:r>
      <w:r>
        <w:t xml:space="preserve">   adaptation    </w:t>
      </w:r>
      <w:r>
        <w:t xml:space="preserve">   evolution    </w:t>
      </w:r>
      <w:r>
        <w:t xml:space="preserve">   scientific theory    </w:t>
      </w:r>
      <w:r>
        <w:t xml:space="preserve">   natural selection    </w:t>
      </w:r>
      <w:r>
        <w:t xml:space="preserve">   variation    </w:t>
      </w:r>
      <w:r>
        <w:t xml:space="preserve">   fossil    </w:t>
      </w:r>
      <w:r>
        <w:t xml:space="preserve">   sedimentary rock    </w:t>
      </w:r>
      <w:r>
        <w:t xml:space="preserve">   petrified fossils    </w:t>
      </w:r>
      <w:r>
        <w:t xml:space="preserve">   mold    </w:t>
      </w:r>
      <w:r>
        <w:t xml:space="preserve">   cast    </w:t>
      </w:r>
      <w:r>
        <w:t xml:space="preserve">   fosslie record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</dc:title>
  <dcterms:created xsi:type="dcterms:W3CDTF">2021-10-11T00:37:54Z</dcterms:created>
  <dcterms:modified xsi:type="dcterms:W3CDTF">2021-10-11T00:37:54Z</dcterms:modified>
</cp:coreProperties>
</file>