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ADRIANNA'S LEAST FAVORITE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Seduction    </w:t>
      </w:r>
      <w:r>
        <w:t xml:space="preserve">   Troll Selfies    </w:t>
      </w:r>
      <w:r>
        <w:t xml:space="preserve">   Dry Skin    </w:t>
      </w:r>
      <w:r>
        <w:t xml:space="preserve">   Loud Talking    </w:t>
      </w:r>
      <w:r>
        <w:t xml:space="preserve">   Man Joggers    </w:t>
      </w:r>
      <w:r>
        <w:t xml:space="preserve">   Asians    </w:t>
      </w:r>
      <w:r>
        <w:t xml:space="preserve">   Drag Queens    </w:t>
      </w:r>
      <w:r>
        <w:t xml:space="preserve">   Clingy Couples    </w:t>
      </w:r>
      <w:r>
        <w:t xml:space="preserve">   Dirty Talk    </w:t>
      </w:r>
      <w:r>
        <w:t xml:space="preserve">   Saggers    </w:t>
      </w:r>
      <w:r>
        <w:t xml:space="preserve">   Uniboobs    </w:t>
      </w:r>
      <w:r>
        <w:t xml:space="preserve">   Calvin Pants    </w:t>
      </w:r>
      <w:r>
        <w:t xml:space="preserve">   Babies    </w:t>
      </w:r>
      <w:r>
        <w:t xml:space="preserve">   French Horn Sluts    </w:t>
      </w:r>
      <w:r>
        <w:t xml:space="preserve">   Small Buns    </w:t>
      </w:r>
      <w:r>
        <w:t xml:space="preserve">   Pointing    </w:t>
      </w:r>
      <w:r>
        <w:t xml:space="preserve">   Ugly People    </w:t>
      </w:r>
      <w:r>
        <w:t xml:space="preserve">   Facebook    </w:t>
      </w:r>
      <w:r>
        <w:t xml:space="preserve">   Bacne    </w:t>
      </w:r>
      <w:r>
        <w:t xml:space="preserve">   Hannah Clayton    </w:t>
      </w:r>
      <w:r>
        <w:t xml:space="preserve">   Peanuts    </w:t>
      </w:r>
      <w:r>
        <w:t xml:space="preserve">   Andrea Cleavage    </w:t>
      </w:r>
      <w:r>
        <w:t xml:space="preserve">   Fat Crop Toppers    </w:t>
      </w:r>
      <w:r>
        <w:t xml:space="preserve">   shhh    </w:t>
      </w:r>
      <w:r>
        <w:t xml:space="preserve">   Alexis singing    </w:t>
      </w:r>
      <w:r>
        <w:t xml:space="preserve">   Feet    </w:t>
      </w:r>
      <w:r>
        <w:t xml:space="preserve">   The twins    </w:t>
      </w:r>
      <w:r>
        <w:t xml:space="preserve">   Mud    </w:t>
      </w:r>
      <w:r>
        <w:t xml:space="preserve">   Satan    </w:t>
      </w:r>
      <w:r>
        <w:t xml:space="preserve">   Drawn on Eyebrows    </w:t>
      </w:r>
      <w:r>
        <w:t xml:space="preserve">   Lotion    </w:t>
      </w:r>
      <w:r>
        <w:t xml:space="preserve">   Losing at Mario Cart    </w:t>
      </w:r>
      <w:r>
        <w:t xml:space="preserve">   Band    </w:t>
      </w:r>
      <w:r>
        <w:t xml:space="preserve">   Chalk    </w:t>
      </w:r>
      <w:r>
        <w:t xml:space="preserve">   Fort Fittness    </w:t>
      </w:r>
      <w:r>
        <w:t xml:space="preserve">   Gay Kissing    </w:t>
      </w:r>
      <w:r>
        <w:t xml:space="preserve">   Microscopes    </w:t>
      </w:r>
      <w:r>
        <w:t xml:space="preserve">   Nate Miller    </w:t>
      </w:r>
      <w:r>
        <w:t xml:space="preserve">   PDA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ADRIANNA'S LEAST FAVORITE THINGS</dc:title>
  <dcterms:created xsi:type="dcterms:W3CDTF">2021-10-11T00:40:14Z</dcterms:created>
  <dcterms:modified xsi:type="dcterms:W3CDTF">2021-10-11T00:40:14Z</dcterms:modified>
</cp:coreProperties>
</file>