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AGM Values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Concern for the Community    </w:t>
      </w:r>
      <w:r>
        <w:t xml:space="preserve">   Cooperation    </w:t>
      </w:r>
      <w:r>
        <w:t xml:space="preserve">   Education and Information    </w:t>
      </w:r>
      <w:r>
        <w:t xml:space="preserve">   Autonomy and Independence    </w:t>
      </w:r>
      <w:r>
        <w:t xml:space="preserve">   Economic Participation    </w:t>
      </w:r>
      <w:r>
        <w:t xml:space="preserve">   Democratic    </w:t>
      </w:r>
      <w:r>
        <w:t xml:space="preserve">   Voluntary and open    </w:t>
      </w:r>
      <w:r>
        <w:t xml:space="preserve">   Solidarity    </w:t>
      </w:r>
      <w:r>
        <w:t xml:space="preserve">   Equity    </w:t>
      </w:r>
      <w:r>
        <w:t xml:space="preserve">   Equality    </w:t>
      </w:r>
      <w:r>
        <w:t xml:space="preserve">   Democracy    </w:t>
      </w:r>
      <w:r>
        <w:t xml:space="preserve">   Self Responsibility    </w:t>
      </w:r>
      <w:r>
        <w:t xml:space="preserve">   Self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Values and Principles</dc:title>
  <dcterms:created xsi:type="dcterms:W3CDTF">2021-10-11T00:44:51Z</dcterms:created>
  <dcterms:modified xsi:type="dcterms:W3CDTF">2021-10-11T00:44:51Z</dcterms:modified>
</cp:coreProperties>
</file>